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中华经世圣典  从政·经商·观人·察世·励智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中华经世圣典  从政·经商·观人·察世·励智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本书出售、求购地址：https://www.jiaokey.com/book/detail/11982143.html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关键词搜索：https://www.jiaokey.com/tag/中华经世圣典  从政·经商·观人·察世·励智.html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