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最后的柔弱皇冠  宣统皇帝新说</w:t>
      </w:r>
    </w:p>
    <w:p>
      <w:r>
        <w:rPr>
          <w:rFonts w:ascii="宋体" w:hAnsi="宋体" w:eastAsia="宋体"/>
          <w:sz w:val="24"/>
        </w:rPr>
        <w:t>吕永岩著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最后的柔弱皇冠  宣统皇帝新说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吕永岩著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溥仪（1906～1967）-传记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本书出售、求购地址：https://www.jiaokey.com/book/detail/11982134.html</w:t>
      </w:r>
    </w:p>
    <w:p>
      <w:r>
        <w:t>更多相关图书推荐：https://www.jiaokey.com</w:t>
      </w:r>
    </w:p>
    <w:p>
      <w:r>
        <w:t>吕永岩著 其他作品：https://www.jiaokey.com/tag/吕永岩著.html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关键词搜索：https://www.jiaokey.com/tag/溥仪（1906～1967）-传记.html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