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书名：和谐社会与新农村建设</w:t>
      </w:r>
    </w:p>
    <w:p>
      <w:r>
        <w:t>作者：郑黎芳主编</w:t>
      </w:r>
    </w:p>
    <w:p>
      <w:r>
        <w:t>出版社：上海：上海大学出版社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和谐社会与新农村建设 评论地址：https://www.jiaokey.com/book/detail/11982127.html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