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今天我要学会控制情绪  中英对照</w:t>
      </w:r>
    </w:p>
    <w:p>
      <w:r>
        <w:rPr>
          <w:rFonts w:ascii="宋体" w:hAnsi="宋体" w:eastAsia="宋体"/>
          <w:sz w:val="24"/>
        </w:rPr>
        <w:t>李金仙编译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今天我要学会控制情绪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本书出售、求购地址：https://www.jiaokey.com/book/detail/11982111.html</w:t>
      </w:r>
    </w:p>
    <w:p>
      <w:r>
        <w:t>更多相关图书推荐：https://www.jiaokey.com</w:t>
      </w:r>
    </w:p>
    <w:p>
      <w:r>
        <w:t>李金仙编译 其他作品：https://www.jiaokey.com/tag/李金仙编译.html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关键词搜索：https://www.jiaokey.com/tag/今天我要学会控制情绪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