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母仪天下  图说影响中国历史的十五大皇后  彩图版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母仪天下  图说影响中国历史的十五大皇后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本书出售、求购地址：https://www.jiaokey.com/book/detail/11982104.html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关键词搜索：https://www.jiaokey.com/tag/母仪天下  图说影响中国历史的十五大皇后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