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书名：青楼旧影：旧广州的妓院与妓女</w:t>
      </w:r>
    </w:p>
    <w:p>
      <w:r>
        <w:t>作者：蒋建国著</w:t>
      </w:r>
    </w:p>
    <w:p>
      <w:r>
        <w:t>出版社：广州：南方日报出版社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青楼旧影：旧广州的妓院与妓女 评论地址：https://www.jiaokey.com/book/detail/11982095.html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