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新评论·新京报名家评论精选  第2辑  下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新评论·新京报名家评论精选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本书出售、求购地址：https://www.jiaokey.com/book/detail/11982092.html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关键词搜索：https://www.jiaokey.com/tag/评论性新闻-作品集-中国-当代.html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