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电力系统功率与能量传输损耗计算</w:t>
      </w:r>
    </w:p>
    <w:p>
      <w:r>
        <w:rPr>
          <w:rFonts w:ascii="宋体" w:hAnsi="宋体" w:eastAsia="宋体"/>
          <w:sz w:val="24"/>
        </w:rPr>
        <w:t>刘晨晖编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电力系统功率与能量传输损耗计算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刘晨晖编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本书出售、求购地址：https://www.jiaokey.com/book/detail/11982070.html</w:t>
      </w:r>
    </w:p>
    <w:p>
      <w:r>
        <w:t>更多相关图书推荐：https://www.jiaokey.com</w:t>
      </w:r>
    </w:p>
    <w:p>
      <w:r>
        <w:t>刘晨晖编 其他作品：https://www.jiaokey.com/tag/刘晨晖编.html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关键词搜索：https://www.jiaokey.com/tag/电力系统功率与能量传输损耗计算.html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