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健康养护实用通络按摩</w:t>
      </w:r>
    </w:p>
    <w:p>
      <w:r>
        <w:rPr>
          <w:rFonts w:ascii="宋体" w:hAnsi="宋体" w:eastAsia="宋体"/>
          <w:sz w:val="24"/>
        </w:rPr>
        <w:t>刘桂华，杨健科主编；李杰，蒋宁副主编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健康养护实用通络按摩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刘桂华，杨健科主编；李杰，蒋宁副主编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按摩疗法(中医)-捏脊疗法-推拿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本书出售、求购地址：https://www.jiaokey.com/book/detail/11982020.html</w:t>
      </w:r>
    </w:p>
    <w:p>
      <w:r>
        <w:t>更多相关图书推荐：https://www.jiaokey.com</w:t>
      </w:r>
    </w:p>
    <w:p>
      <w:r>
        <w:t>刘桂华，杨健科主编；李杰，蒋宁副主编 其他作品：https://www.jiaokey.com/tag/刘桂华，杨健科主编；李杰，蒋宁副主编.html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关键词搜索：https://www.jiaokey.com/tag/按摩疗法(中医)-捏脊疗法-推拿.html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