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MATLAB及其在大学物理课程中的应用</w:t>
      </w:r>
    </w:p>
    <w:p>
      <w:r>
        <w:rPr>
          <w:rFonts w:ascii="宋体" w:hAnsi="宋体" w:eastAsia="宋体"/>
          <w:sz w:val="24"/>
        </w:rPr>
        <w:t>钞曦旭,杨万民,唐纯青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MATLAB及其在大学物理课程中的应用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钞曦旭,杨万民,唐纯青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7561337213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物理学－计算机辅助计算－软件包，MATLAB－高等学校－教学参考资料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电子计算机在物理学中的应用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当今最流行的科学计算软件MATLAB的基础知识及其在大学物理课程中的应用。全书提供了100多个有关物理问题的实用程序。这些程序密切结合现行物理教学体系中的重点内容，注重了可视性和互动性，将计算语言与物理知识的学习融为一体，既生动有趣又科学严谨。对学生……</w:t>
      </w:r>
    </w:p>
    <w:p/>
    <w:p>
      <w:r>
        <w:t>本书出售、求购地址：https://www.jiaokey.com/book/detail/11982002.html</w:t>
      </w:r>
    </w:p>
    <w:p>
      <w:r>
        <w:t>更多电子计算机在物理学中的应用图书推荐：https://www.jiaokey.com</w:t>
      </w:r>
    </w:p>
    <w:p>
      <w:r>
        <w:t>钞曦旭,杨万民,唐纯青 其他作品：https://www.jiaokey.com/tag/钞曦旭,杨万民,唐纯青.html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关键词搜索：https://www.jiaokey.com/tag/物理学－计算机辅助计算－软件包，MATLAB－高等学校－教学参考资料.html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