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新世纪中学生金奖作文选评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新世纪中学生金奖作文选评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本书出售、求购地址：https://www.jiaokey.com/book/detail/11981951.html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关键词搜索：https://www.jiaokey.com/tag/新世纪中学生金奖作文选评.html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