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书名：无人知晓之人 耶稣-最伟大的CEO 圣经故事中的现代管理学</w:t>
      </w:r>
    </w:p>
    <w:p>
      <w:r>
        <w:t>作者：（美）布鲁斯·巴顿（Bruce Barton）著；陈雅毛译</w:t>
      </w:r>
    </w:p>
    <w:p>
      <w:r>
        <w:t>出版社：西安：陕西师范大学出版社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无人知晓之人 耶稣-最伟大的CEO 圣经故事中的现代管理学 评论地址：https://www.jiaokey.com/book/detail/11981913.html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