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放歌山之阿  重庆酉阳土家山歌教育功能研究</w:t>
      </w:r>
    </w:p>
    <w:p>
      <w:r>
        <w:rPr>
          <w:rFonts w:ascii="宋体" w:hAnsi="宋体" w:eastAsia="宋体"/>
          <w:sz w:val="24"/>
        </w:rPr>
        <w:t>罗章著（重庆大学贸易及行政学院）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放歌山之阿  重庆酉阳土家山歌教育功能研究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罗章著（重庆大学贸易及行政学院）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本书出售、求购地址：https://www.jiaokey.com/book/detail/11981882.html</w:t>
      </w:r>
    </w:p>
    <w:p>
      <w:r>
        <w:t>更多相关图书推荐：https://www.jiaokey.com</w:t>
      </w:r>
    </w:p>
    <w:p>
      <w:r>
        <w:t>罗章著（重庆大学贸易及行政学院） 其他作品：https://www.jiaokey.com/tag/罗章著（重庆大学贸易及行政学院）.html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关键词搜索：https://www.jiaokey.com/tag/放歌山之阿  重庆酉阳土家山歌教育功能研究.html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