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书名：六路真迹武当剑艺</w:t>
      </w:r>
    </w:p>
    <w:p>
      <w:r>
        <w:t>作者：王恩盛著</w:t>
      </w:r>
    </w:p>
    <w:p>
      <w:r>
        <w:t>出版社：北京:人民体育出版社,2005.08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六路真迹武当剑艺 评论地址：https://www.jiaokey.com/book/detail/11981868.html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