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书名：实用经贸俄语</w:t>
      </w:r>
    </w:p>
    <w:p>
      <w:r>
        <w:t>作者：李德祥，朱燕编著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实用经贸俄语 评论地址：https://www.jiaokey.com/book/detail/11981825.html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