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书名：英语国家文化考点测评</w:t>
      </w:r>
    </w:p>
    <w:p>
      <w:r>
        <w:t>作者：姚亚芝，宫玉波，滕继萌等编著</w:t>
      </w:r>
    </w:p>
    <w:p>
      <w:r>
        <w:t>出版社：上海：上海世界图书出版公司</w:t>
      </w:r>
    </w:p>
    <w:p>
      <w:r>
        <w:t>出版日期：2007.08</w:t>
      </w:r>
    </w:p>
    <w:p>
      <w:r>
        <w:t>总页数：164</w:t>
      </w:r>
    </w:p>
    <w:p>
      <w:r>
        <w:t>更多请访问教客网: www.jiaokey.com</w:t>
      </w:r>
    </w:p>
    <w:p>
      <w:r>
        <w:t>英语国家文化考点测评 评论地址：https://www.jiaokey.com/book/detail/11981803.html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