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书名：12类悬幻  世界科幻小说选粹</w:t>
      </w:r>
    </w:p>
    <w:p>
      <w:r>
        <w:t>作者：（美）阿西莫夫等著</w:t>
      </w:r>
    </w:p>
    <w:p>
      <w:r>
        <w:t>出版社：北京：中国书籍出版社</w:t>
      </w:r>
    </w:p>
    <w:p>
      <w:r>
        <w:t>出版日期：2007.10</w:t>
      </w:r>
    </w:p>
    <w:p>
      <w:r>
        <w:t>总页数：303</w:t>
      </w:r>
    </w:p>
    <w:p>
      <w:r>
        <w:t>更多请访问教客网: www.jiaokey.com</w:t>
      </w:r>
    </w:p>
    <w:p>
      <w:r>
        <w:t>12类悬幻  世界科幻小说选粹 评论地址：https://www.jiaokey.com/book/detail/11981788.html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