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鲨鱼之道  格雷戈·诺曼自传</w:t>
      </w:r>
    </w:p>
    <w:p>
      <w:r>
        <w:rPr>
          <w:rFonts w:ascii="宋体" w:hAnsi="宋体" w:eastAsia="宋体"/>
          <w:sz w:val="24"/>
        </w:rPr>
        <w:t>（美）格雷戈·诺曼，唐纳德·T·菲利普斯著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鲨鱼之道  格雷戈·诺曼自传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（美）格雷戈·诺曼，唐纳德·T·菲利普斯著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本书出售、求购地址：https://www.jiaokey.com/book/detail/11981756.html</w:t>
      </w:r>
    </w:p>
    <w:p>
      <w:r>
        <w:t>更多相关图书推荐：https://www.jiaokey.com</w:t>
      </w:r>
    </w:p>
    <w:p>
      <w:r>
        <w:t>（美）格雷戈·诺曼，唐纳德·T·菲利普斯著 其他作品：https://www.jiaokey.com/tag/（美）格雷戈·诺曼，唐纳德·T·菲利普斯著.html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关键词搜索：https://www.jiaokey.com/tag/鲨鱼之道  格雷戈·诺曼自传.html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