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广告不能这样做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广告不能这样做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本书出售、求购地址：https://www.jiaokey.com/book/detail/11981738.html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关键词搜索：https://www.jiaokey.com/tag/广告不能这样做.html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