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劳资关系与员工权益  基于浙江私营企业的调查与分析</w:t>
      </w:r>
    </w:p>
    <w:p>
      <w:r>
        <w:rPr>
          <w:rFonts w:ascii="宋体" w:hAnsi="宋体" w:eastAsia="宋体"/>
          <w:sz w:val="24"/>
        </w:rPr>
        <w:t>王祖强著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劳资关系与员工权益  基于浙江私营企业的调查与分析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私营企业－劳资关系－研究－浙江省；劳动法－研究－中国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本书出售、求购地址：https://www.jiaokey.com/book/detail/11981724.html</w:t>
      </w:r>
    </w:p>
    <w:p>
      <w:r>
        <w:t>更多相关图书推荐：https://www.jiaokey.com</w:t>
      </w:r>
    </w:p>
    <w:p>
      <w:r>
        <w:t>王祖强著 其他作品：https://www.jiaokey.com/tag/王祖强著.html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关键词搜索：https://www.jiaokey.com/tag/私营企业－劳资关系－研究－浙江省；劳动法－研究－中国.html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