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书名：水资源开发利用  第2版</w:t>
      </w:r>
    </w:p>
    <w:p>
      <w:r>
        <w:t>作者：万俊编著</w:t>
      </w:r>
    </w:p>
    <w:p>
      <w:r>
        <w:t>出版社：武汉：武汉大学出版社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水资源开发利用  第2版 评论地址：https://www.jiaokey.com/book/detail/11981712.html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