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完美的商业秘密管理  商业秘密保护与纠纷预防</w:t>
      </w:r>
    </w:p>
    <w:p>
      <w:r>
        <w:rPr>
          <w:rFonts w:ascii="宋体" w:hAnsi="宋体" w:eastAsia="宋体"/>
          <w:sz w:val="24"/>
        </w:rPr>
        <w:t>王冰，王博编著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完美的商业秘密管理  商业秘密保护与纠纷预防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王冰，王博编著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本书出售、求购地址：https://www.jiaokey.com/book/detail/11981709.html</w:t>
      </w:r>
    </w:p>
    <w:p>
      <w:r>
        <w:t>更多相关图书推荐：https://www.jiaokey.com</w:t>
      </w:r>
    </w:p>
    <w:p>
      <w:r>
        <w:t>王冰，王博编著 其他作品：https://www.jiaokey.com/tag/王冰，王博编著.html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关键词搜索：https://www.jiaokey.com/tag/完美的商业秘密管理  商业秘密保护与纠纷预防.html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