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书名：中级会计全程系统训练</w:t>
      </w:r>
    </w:p>
    <w:p>
      <w:r>
        <w:t>作者：郝一洁，陈彬</w:t>
      </w:r>
    </w:p>
    <w:p>
      <w:r>
        <w:t>出版社：武汉：武汉大学出版社</w:t>
      </w:r>
    </w:p>
    <w:p>
      <w:r>
        <w:t>出版日期：2008.02</w:t>
      </w:r>
    </w:p>
    <w:p>
      <w:r>
        <w:t>总页数：126</w:t>
      </w:r>
    </w:p>
    <w:p>
      <w:r>
        <w:t>更多请访问教客网: www.jiaokey.com</w:t>
      </w:r>
    </w:p>
    <w:p>
      <w:r>
        <w:t>中级会计全程系统训练 评论地址：https://www.jiaokey.com/book/detail/11981707.html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