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熊云南,郑璁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57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57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熊云南,郑璁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9787307060852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别从对市场营销的认识、市场营销调研、市场营销环境分析、购买行为分析、市场竞争分析、目标市场营销、产品策略、定价策略、分销渠道策略、促销策略等十个方面全面、系统地阐述了市场营销的基本理论。本书的主要特色是：保持基本营销理论体系，综合营销事务操作过程，采取灵活、规范、全面系统的阐述，以案例教学为主，运用启发式的教学方法，通过读—读、想—想、听—听、做—做的方式，启发思维、倡导创新、激发兴趣，训练学生的综合营销能力。</w:t>
      </w:r>
    </w:p>
    <w:p/>
    <w:p>
      <w:r>
        <w:t>本书出售、求购地址：https://www.jiaokey.com/book/detail/11981681.html</w:t>
      </w:r>
    </w:p>
    <w:p>
      <w:r>
        <w:t>更多商品流通与市场图书推荐：https://www.jiaokey.com</w:t>
      </w:r>
    </w:p>
    <w:p>
      <w:r>
        <w:t>熊云南,郑璁 其他作品：https://www.jiaokey.com/tag/熊云南,郑璁.html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