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书名：测绘工程监理学  第2版</w:t>
      </w:r>
    </w:p>
    <w:p>
      <w:r>
        <w:t>作者：孔祥元著</w:t>
      </w:r>
    </w:p>
    <w:p>
      <w:r>
        <w:t>出版社：武汉:武汉大学出版社,2008.03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测绘工程监理学  第2版 评论地址：https://www.jiaokey.com/book/detail/11981670.html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