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书名：女性论坛</w:t>
      </w:r>
    </w:p>
    <w:p>
      <w:r>
        <w:t>作者：俞湛明，罗萍编著</w:t>
      </w:r>
    </w:p>
    <w:p>
      <w:r>
        <w:t>出版社：武汉：武汉大学出版社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女性论坛 评论地址：https://www.jiaokey.com/book/detail/11981662.html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