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自然神论和自然宗教原著选读</w:t>
      </w:r>
    </w:p>
    <w:p>
      <w:r>
        <w:rPr>
          <w:rFonts w:ascii="宋体" w:hAnsi="宋体" w:eastAsia="宋体"/>
          <w:sz w:val="24"/>
        </w:rPr>
        <w:t>（美）格雷汉姆·沃林著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自然神论和自然宗教原著选读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（美）格雷汉姆·沃林著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本书出售、求购地址：https://www.jiaokey.com/book/detail/11981654.html</w:t>
      </w:r>
    </w:p>
    <w:p>
      <w:r>
        <w:t>更多相关图书推荐：https://www.jiaokey.com</w:t>
      </w:r>
    </w:p>
    <w:p>
      <w:r>
        <w:t>（美）格雷汉姆·沃林著 其他作品：https://www.jiaokey.com/tag/（美）格雷汉姆·沃林著.html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关键词搜索：https://www.jiaokey.com/tag/自然神论和自然宗教原著选读.html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