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书名：插画设计基础</w:t>
      </w:r>
    </w:p>
    <w:p>
      <w:r>
        <w:t>作者：汤晓颖编著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插画设计基础 评论地址：https://www.jiaokey.com/book/detail/11981652.html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