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聪明人比你会说话  改掉40种愚蠢的说话方式</w:t>
      </w:r>
    </w:p>
    <w:p>
      <w:r>
        <w:rPr>
          <w:rFonts w:ascii="宋体" w:hAnsi="宋体" w:eastAsia="宋体"/>
          <w:sz w:val="24"/>
        </w:rPr>
        <w:t>（日）桶口裕一著；汤文杰译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聪明人比你会说话  改掉40种愚蠢的说话方式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（日）桶口裕一著；汤文杰译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本书出售、求购地址：https://www.jiaokey.com/book/detail/11981634.html</w:t>
      </w:r>
    </w:p>
    <w:p>
      <w:r>
        <w:t>更多相关图书推荐：https://www.jiaokey.com</w:t>
      </w:r>
    </w:p>
    <w:p>
      <w:r>
        <w:t>（日）桶口裕一著；汤文杰译 其他作品：https://www.jiaokey.com/tag/（日）桶口裕一著；汤文杰译.html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关键词搜索：https://www.jiaokey.com/tag/聪明人比你会说话  改掉40种愚蠢的说话方式.html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