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帝国统治世界的逻辑  从古罗马到美国</w:t>
      </w:r>
    </w:p>
    <w:p>
      <w:r>
        <w:rPr>
          <w:rFonts w:ascii="宋体" w:hAnsi="宋体" w:eastAsia="宋体"/>
          <w:sz w:val="24"/>
        </w:rPr>
        <w:t>（德）明克勒著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帝国统治世界的逻辑  从古罗马到美国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（德）明克勒著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本书出售、求购地址：https://www.jiaokey.com/book/detail/11981616.html</w:t>
      </w:r>
    </w:p>
    <w:p>
      <w:r>
        <w:t>更多相关图书推荐：https://www.jiaokey.com</w:t>
      </w:r>
    </w:p>
    <w:p>
      <w:r>
        <w:t>（德）明克勒著 其他作品：https://www.jiaokey.com/tag/（德）明克勒著.html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关键词搜索：https://www.jiaokey.com/tag/帝国统治世界的逻辑  从古罗马到美国.html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