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书名：水力学与桥涵水文</w:t>
      </w:r>
    </w:p>
    <w:p>
      <w:r>
        <w:t>作者：杨红霞，赵峥嵘主编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水力学与桥涵水文 评论地址：https://www.jiaokey.com/book/detail/11981592.html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