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书名：鬼马校园糗事集</w:t>
      </w:r>
    </w:p>
    <w:p>
      <w:r>
        <w:t>作者：《暴笑SHOW》编辑部主编</w:t>
      </w:r>
    </w:p>
    <w:p>
      <w:r>
        <w:t>出版社：北京:中国时代经济出版社,2008.01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鬼马校园糗事集 评论地址：https://www.jiaokey.com/book/detail/11981552.html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