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书名：中国民俗风情地图</w:t>
      </w:r>
    </w:p>
    <w:p>
      <w:r>
        <w:t>作者：刘广玉编著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中国民俗风情地图 评论地址：https://www.jiaokey.com/book/detail/11981540.html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