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书名：和明星去旅行</w:t>
      </w:r>
    </w:p>
    <w:p>
      <w:r>
        <w:t>作者：曹喜蛙，王振辉著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和明星去旅行 评论地址：https://www.jiaokey.com/book/detail/11981539.html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