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书名：母仪天下：皇后的智慧与人生</w:t>
      </w:r>
    </w:p>
    <w:p>
      <w:r>
        <w:t>作者：文舍平编著</w:t>
      </w:r>
    </w:p>
    <w:p>
      <w:r>
        <w:t>出版社：北京：西苑出版社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母仪天下：皇后的智慧与人生 评论地址：https://www.jiaokey.com/book/detail/11981475.html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