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书名：动物有灵性：感动人一生的动物故事</w:t>
      </w:r>
    </w:p>
    <w:p>
      <w:r>
        <w:t>作者：岳帆编著</w:t>
      </w:r>
    </w:p>
    <w:p>
      <w:r>
        <w:t>出版社：北京：西苑出版社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动物有灵性：感动人一生的动物故事 评论地址：https://www.jiaokey.com/book/detail/11981474.html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