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书名：男人那些事儿</w:t>
      </w:r>
    </w:p>
    <w:p>
      <w:r>
        <w:t>作者：《生活新起点》专业编委会编</w:t>
      </w:r>
    </w:p>
    <w:p>
      <w:r>
        <w:t>出版社：北京:中国戏剧出版社,2007.12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男人那些事儿 评论地址：https://www.jiaokey.com/book/detail/11981471.html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