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书名：藏书票风景  创作卷</w:t>
      </w:r>
    </w:p>
    <w:p>
      <w:r>
        <w:t>作者：鲁迅博物馆编</w:t>
      </w:r>
    </w:p>
    <w:p>
      <w:r>
        <w:t>出版社：开封:河南大学出版社,2004.09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藏书票风景  创作卷 评论地址：https://www.jiaokey.com/book/detail/11981467.html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