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书名：帝国的权谋：君君臣臣妾妾</w:t>
      </w:r>
    </w:p>
    <w:p>
      <w:r>
        <w:t>作者：《环球人物》编辑部主编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帝国的权谋：君君臣臣妾妾 评论地址：https://www.jiaokey.com/book/detail/11981457.html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