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人职初  职场专家给新员工的九课“实”招</w:t>
      </w:r>
    </w:p>
    <w:p>
      <w:r>
        <w:rPr>
          <w:rFonts w:ascii="宋体" w:hAnsi="宋体" w:eastAsia="宋体"/>
          <w:sz w:val="24"/>
        </w:rPr>
        <w:t>阿登著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人职初  职场专家给新员工的九课“实”招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本书出售、求购地址：https://www.jiaokey.com/book/detail/11981450.html</w:t>
      </w:r>
    </w:p>
    <w:p>
      <w:r>
        <w:t>更多相关图书推荐：https://www.jiaokey.com</w:t>
      </w:r>
    </w:p>
    <w:p>
      <w:r>
        <w:t>阿登著 其他作品：https://www.jiaokey.com/tag/阿登著.html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关键词搜索：https://www.jiaokey.com/tag/人职初  职场专家给新员工的九课“实”招.html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