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书名：青少年成长必知的经济学定律</w:t>
      </w:r>
    </w:p>
    <w:p>
      <w:r>
        <w:t>作者：罗渝民主编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青少年成长必知的经济学定律 评论地址：https://www.jiaokey.com/book/detail/11981448.html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