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预防接种规范与相关疾病免疫预防</w:t>
      </w:r>
    </w:p>
    <w:p>
      <w:r>
        <w:rPr>
          <w:rFonts w:ascii="宋体" w:hAnsi="宋体" w:eastAsia="宋体"/>
          <w:sz w:val="24"/>
        </w:rPr>
        <w:t>姜文国，史晓光，冯辉等主编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预防接种规范与相关疾病免疫预防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姜文国，史晓光，冯辉等主编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本书出售、求购地址：https://www.jiaokey.com/book/detail/11981404.html</w:t>
      </w:r>
    </w:p>
    <w:p>
      <w:r>
        <w:t>更多相关图书推荐：https://www.jiaokey.com</w:t>
      </w:r>
    </w:p>
    <w:p>
      <w:r>
        <w:t>姜文国，史晓光，冯辉等主编 其他作品：https://www.jiaokey.com/tag/姜文国，史晓光，冯辉等主编.html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关键词搜索：https://www.jiaokey.com/tag/预防接种规范与相关疾病免疫预防.html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