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农业综合开发投资及绩效研究  基于公共财政框架的分析与江苏的实证</w:t>
      </w:r>
    </w:p>
    <w:p>
      <w:r>
        <w:rPr>
          <w:rFonts w:ascii="宋体" w:hAnsi="宋体" w:eastAsia="宋体"/>
          <w:sz w:val="24"/>
        </w:rPr>
        <w:t>黄非著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农业综合开发投资及绩效研究  基于公共财政框架的分析与江苏的实证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本书出售、求购地址：https://www.jiaokey.com/book/detail/11981380.html</w:t>
      </w:r>
    </w:p>
    <w:p>
      <w:r>
        <w:t>更多相关图书推荐：https://www.jiaokey.com</w:t>
      </w:r>
    </w:p>
    <w:p>
      <w:r>
        <w:t>黄非著 其他作品：https://www.jiaokey.com/tag/黄非著.html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关键词搜索：https://www.jiaokey.com/tag/农业综合开发投资及绩效研究  基于公共财政框架的分析与江苏的实证.html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