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村庄规划与建设基础知识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村庄规划与建设基础知识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本书出售、求购地址：https://www.jiaokey.com/book/detail/11981379.html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关键词搜索：https://www.jiaokey.com/tag/村庄规划与建设基础知识.html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