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畜禽疾病中西医防治大全  鸭鹅疾病</w:t>
      </w:r>
    </w:p>
    <w:p>
      <w:r>
        <w:rPr>
          <w:rFonts w:ascii="宋体" w:hAnsi="宋体" w:eastAsia="宋体"/>
          <w:sz w:val="24"/>
        </w:rPr>
        <w:t>陈玉库，周新民主编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畜禽疾病中西医防治大全  鸭鹅疾病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陈玉库，周新民主编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本书出售、求购地址：https://www.jiaokey.com/book/detail/11981366.html</w:t>
      </w:r>
    </w:p>
    <w:p>
      <w:r>
        <w:t>更多相关图书推荐：https://www.jiaokey.com</w:t>
      </w:r>
    </w:p>
    <w:p>
      <w:r>
        <w:t>陈玉库，周新民主编 其他作品：https://www.jiaokey.com/tag/陈玉库，周新民主编.html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关键词搜索：https://www.jiaokey.com/tag/畜禽疾病中西医防治大全  鸭鹅疾病.html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