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观赏药用植物图鉴</w:t>
      </w:r>
    </w:p>
    <w:p>
      <w:r>
        <w:rPr>
          <w:rFonts w:ascii="宋体" w:hAnsi="宋体" w:eastAsia="宋体"/>
          <w:sz w:val="24"/>
        </w:rPr>
        <w:t>丁自勉，孙宝启，曹广才主编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丁自勉，孙宝启，曹广才主编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本书出售、求购地址：https://www.jiaokey.com/book/detail/11981365.html</w:t>
      </w:r>
    </w:p>
    <w:p>
      <w:r>
        <w:t>更多相关图书推荐：https://www.jiaokey.com</w:t>
      </w:r>
    </w:p>
    <w:p>
      <w:r>
        <w:t>丁自勉，孙宝启，曹广才主编 其他作品：https://www.jiaokey.com/tag/丁自勉，孙宝启，曹广才主编.html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关键词搜索：https://www.jiaokey.com/tag/观赏药用植物图鉴.html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