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ARM与FPGA综合设计及应用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ARM与FPGA综合设计及应用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本书出售、求购地址：https://www.jiaokey.com/book/detail/11981284.html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关键词搜索：https://www.jiaokey.com/tag/ARM与FPGA综合设计及应用.html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