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Office在商务办公中的应用 2007最新版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Office在商务办公中的应用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北京：中国青年出版社；中国青年电子出版社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本书出售、求购地址：https://www.jiaokey.com/book/detail/11981269.html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北京：中国青年出版社；中国青年电子出版社 出版图书：https://www.jiaokey.com/tag/北京：中国青年出版社；中国青年电子出版社.html</w:t>
      </w:r>
    </w:p>
    <w:p>
      <w:r>
        <w:t>关键词搜索：https://www.jiaokey.com/tag/Office在商务办公中的应用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