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巢勋临本  第4集  人物</w:t>
      </w:r>
    </w:p>
    <w:p>
      <w:r>
        <w:t>作者：胡佩衡，于非暗选订</w:t>
      </w:r>
    </w:p>
    <w:p>
      <w:r>
        <w:t>出版社：北京:人民美术出版社,2006.09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芥子园画传  巢勋临本  第4集  人物 评论地址：https://www.jiaokey.com/book/detail/11981240.html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