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日本语能力测试考点解析  二级文法篇</w:t>
      </w:r>
    </w:p>
    <w:p>
      <w:r>
        <w:rPr>
          <w:rFonts w:ascii="宋体" w:hAnsi="宋体" w:eastAsia="宋体"/>
          <w:sz w:val="24"/>
        </w:rPr>
        <w:t>崔崟，杨柏宏，沙欢编著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日本语能力测试考点解析  二级文法篇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崔崟，杨柏宏，沙欢编著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本书出售、求购地址：https://www.jiaokey.com/book/detail/11981209.html</w:t>
      </w:r>
    </w:p>
    <w:p>
      <w:r>
        <w:t>更多相关图书推荐：https://www.jiaokey.com</w:t>
      </w:r>
    </w:p>
    <w:p>
      <w:r>
        <w:t>崔崟，杨柏宏，沙欢编著 其他作品：https://www.jiaokey.com/tag/崔崟，杨柏宏，沙欢编著.html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关键词搜索：https://www.jiaokey.com/tag/日本语能力测试考点解析  二级文法篇.html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